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2024/E/42 vom 6. Juni 2025</w:t>
      </w:r>
    </w:p>
    <w:p>
      <w:r>
        <w:t>Ta Sst, 2025-06-06, DE</w:t>
      </w:r>
    </w:p>
    <w:p>
      <w:r>
        <w:rPr>
          <w:b/>
        </w:rPr>
        <w:t xml:space="preserve">Quelle: </w:t>
      </w:r>
      <w:r>
        <w:t>https://mcp.opencaselaw.ch/entscheid/ta_sst_SSG 2024_E_42</w:t>
      </w:r>
    </w:p>
    <w:p>
      <w:r>
        <w:t>FR: TA_SST SSG 2024/E/42 du 6 juin 2025</w:t>
      </w:r>
    </w:p>
    <w:p>
      <w:r>
        <w:t>IT: TA_SST SSG 2024/E/42 del 6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2024/E/42 - A._____ v. SSI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Vorsitzende Richterin: Dr. iur. Mirjam Koller-Trunz, Rechtsanwältin, Zürich Richter: Dr. iur. Vassilios Koutsogiannakis, LL.M., Zürich Richter: Leonid Shmatenko, Rechtsanwalt, LL.M., Zürich</w:t>
      </w:r>
    </w:p>
    <w:p>
      <w:r>
        <w:t>In der Sache zwischen</w:t>
      </w:r>
    </w:p>
    <w:p>
      <w:r>
        <w:t>A._____</w:t>
      </w:r>
    </w:p>
    <w:p>
      <w:r>
        <w:t>- Beschwerdeführer -</w:t>
      </w:r>
    </w:p>
    <w:p>
      <w:r>
        <w:t>und</w:t>
      </w:r>
    </w:p>
    <w:p>
      <w:r>
        <w:t>Stiftung Swiss Sport Integrity (SSI), Eigerstrasse 60, 3007 Bern vertreten durch Alexander Schütz, Rechtsanwalt, LL.M., und Samuel Fortuzi, Rechtsanwalt, Eversheds Sutherland AG, Bern</w:t>
      </w:r>
    </w:p>
    <w:p>
      <w:r>
        <w:t>- Beschwerdegegnerin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